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书名：新时期中国实验性话剧文体研究</w:t>
      </w:r>
    </w:p>
    <w:p>
      <w:r>
        <w:t>作者：袁联波编著</w:t>
      </w:r>
    </w:p>
    <w:p>
      <w:r>
        <w:t>出版社：成都：巴蜀书社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新时期中国实验性话剧文体研究 评论地址：https://www.jiaokey.com/book/detail/12163992.html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