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中国帝王大传  第7卷  宋太祖赵匡胤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中国帝王大传  第7卷  宋太祖赵匡胤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本书出售、求购地址：https://www.jiaokey.com/book/detail/12163928.html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关键词搜索：https://www.jiaokey.com/tag/中国帝王大传  第7卷  宋太祖赵匡胤.html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