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第5卷  唐太宗李世民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第5卷  唐太宗李世民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本书出售、求购地址：https://www.jiaokey.com/book/detail/12163926.html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第5卷  唐太宗李世民.html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