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第3卷  汉武帝刘彻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第3卷  汉武帝刘彻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本书出售、求购地址：https://www.jiaokey.com/book/detail/12163925.html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第3卷  汉武帝刘彻.html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