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剑桥拉丁美洲史  第10卷</w:t>
      </w:r>
    </w:p>
    <w:p>
      <w:r>
        <w:rPr>
          <w:rFonts w:ascii="宋体" w:hAnsi="宋体" w:eastAsia="宋体"/>
          <w:sz w:val="24"/>
        </w:rPr>
        <w:t>（英）贝瑟尔主编；张森根译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剑桥拉丁美洲史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（英）贝瑟尔主编；张森根译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本书出售、求购地址：https://www.jiaokey.com/book/detail/12163920.html</w:t>
      </w:r>
    </w:p>
    <w:p>
      <w:r>
        <w:t>更多相关图书推荐：https://www.jiaokey.com</w:t>
      </w:r>
    </w:p>
    <w:p>
      <w:r>
        <w:t>（英）贝瑟尔主编；张森根译 其他作品：https://www.jiaokey.com/tag/（英）贝瑟尔主编；张森根译.html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关键词搜索：https://www.jiaokey.com/tag/剑桥拉丁美洲史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