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大江东流  川畑一子与解放军一起走过的青春道路</w:t>
      </w:r>
    </w:p>
    <w:p>
      <w:r>
        <w:rPr>
          <w:rFonts w:ascii="宋体" w:hAnsi="宋体" w:eastAsia="宋体"/>
          <w:sz w:val="24"/>
        </w:rPr>
        <w:t>（日）川畑一子著；马黎明译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大江东流  川畑一子与解放军一起走过的青春道路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（日）川畑一子著；马黎明译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本书出售、求购地址：https://www.jiaokey.com/book/detail/12163915.html</w:t>
      </w:r>
    </w:p>
    <w:p>
      <w:r>
        <w:t>更多相关图书推荐：https://www.jiaokey.com</w:t>
      </w:r>
    </w:p>
    <w:p>
      <w:r>
        <w:t>（日）川畑一子著；马黎明译 其他作品：https://www.jiaokey.com/tag/（日）川畑一子著；马黎明译.html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关键词搜索：https://www.jiaokey.com/tag/大江东流  川畑一子与解放军一起走过的青春道路.html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