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江山代有才人出  楚雄历代文人事略</w:t>
      </w:r>
    </w:p>
    <w:p>
      <w:r>
        <w:rPr>
          <w:rFonts w:ascii="宋体" w:hAnsi="宋体" w:eastAsia="宋体"/>
          <w:sz w:val="24"/>
        </w:rPr>
        <w:t>杜晋宏著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江山代有才人出  楚雄历代文人事略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文化(学科: 名人 学科: 生平事迹 地点: 楚雄彝族自治州) 文化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本书出售、求购地址：https://www.jiaokey.com/book/detail/12163879.html</w:t>
      </w:r>
    </w:p>
    <w:p>
      <w:r>
        <w:t>更多相关图书推荐：https://www.jiaokey.com</w:t>
      </w:r>
    </w:p>
    <w:p>
      <w:r>
        <w:t>杜晋宏著 其他作品：https://www.jiaokey.com/tag/杜晋宏著.html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关键词搜索：https://www.jiaokey.com/tag/文化(学科: 名人 学科: 生平事迹 地点: 楚雄彝族自治州) 文化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