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宋氏家族第一人  宋耀如全传</w:t>
      </w:r>
    </w:p>
    <w:p>
      <w:r>
        <w:rPr>
          <w:rFonts w:ascii="宋体" w:hAnsi="宋体" w:eastAsia="宋体"/>
          <w:sz w:val="24"/>
        </w:rPr>
        <w:t>于醒民，唐继无著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宋氏家族第一人  宋耀如全传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于醒民，唐继无著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本书出售、求购地址：https://www.jiaokey.com/book/detail/12163873.html</w:t>
      </w:r>
    </w:p>
    <w:p>
      <w:r>
        <w:t>更多相关图书推荐：https://www.jiaokey.com</w:t>
      </w:r>
    </w:p>
    <w:p>
      <w:r>
        <w:t>于醒民，唐继无著 其他作品：https://www.jiaokey.com/tag/于醒民，唐继无著.html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关键词搜索：https://www.jiaokey.com/tag/企业家-传记-中国.html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