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书名：桂林甑皮岩</w:t>
      </w:r>
    </w:p>
    <w:p>
      <w:r>
        <w:t>作者：中国社会科学院考古研究所，广西壮族自治区文物工作队，桂林&lt;font color=Red&gt;甑&lt;/font&gt;畅通岩遗址博物馆等编</w:t>
      </w:r>
    </w:p>
    <w:p>
      <w:r>
        <w:t>出版社：北京:文物出版社,2003.11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桂林甑皮岩 评论地址：https://www.jiaokey.com/book/detail/12163806.html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