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书名：湖北出土文物精华</w:t>
      </w:r>
    </w:p>
    <w:p>
      <w:r>
        <w:t>作者：谭维四主编</w:t>
      </w:r>
    </w:p>
    <w:p>
      <w:r>
        <w:t>出版社：武汉：湖北教育出版社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湖北出土文物精华 评论地址：https://www.jiaokey.com/book/detail/12163801.html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