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兰州红古下海石  新石器时代遗址发掘报告</w:t>
      </w:r>
    </w:p>
    <w:p>
      <w:r>
        <w:rPr>
          <w:rFonts w:ascii="宋体" w:hAnsi="宋体" w:eastAsia="宋体"/>
          <w:sz w:val="24"/>
        </w:rPr>
        <w:t>赵建龙，杨惠福，谢炎主编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兰州红古下海石  新石器时代遗址发掘报告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赵建龙，杨惠福，谢炎主编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本书出售、求购地址：https://www.jiaokey.com/book/detail/12163793.html</w:t>
      </w:r>
    </w:p>
    <w:p>
      <w:r>
        <w:t>更多相关图书推荐：https://www.jiaokey.com</w:t>
      </w:r>
    </w:p>
    <w:p>
      <w:r>
        <w:t>赵建龙，杨惠福，谢炎主编 其他作品：https://www.jiaokey.com/tag/赵建龙，杨惠福，谢炎主编.html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关键词搜索：https://www.jiaokey.com/tag/兰州红古下海石  新石器时代遗址发掘报告.html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