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书名：太原隋虞弘墓</w:t>
      </w:r>
    </w:p>
    <w:p>
      <w:r>
        <w:t>作者：山西省考古研究所，太原市文物考古研究所，太原市晋源区文物旅游局编著</w:t>
      </w:r>
    </w:p>
    <w:p>
      <w:r>
        <w:t>出版社：北京:文物出版社,2005.08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太原隋虞弘墓 评论地址：https://www.jiaokey.com/book/detail/12163785.html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