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书名：嘉峪关酒泉魏晋十六国墓壁画</w:t>
      </w:r>
    </w:p>
    <w:p>
      <w:r>
        <w:t>作者：张宝玺编</w:t>
      </w:r>
    </w:p>
    <w:p>
      <w:r>
        <w:t>出版社：兰州：甘肃人民美术出版社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嘉峪关酒泉魏晋十六国墓壁画 评论地址：https://www.jiaokey.com/book/detail/12163782.html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