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全国工业企业普查表填表说明  填报甲类表适用</w:t>
      </w:r>
    </w:p>
    <w:p>
      <w:r>
        <w:rPr>
          <w:rFonts w:ascii="宋体" w:hAnsi="宋体" w:eastAsia="宋体"/>
          <w:sz w:val="24"/>
        </w:rPr>
        <w:t>国务院全国工业普查领导小组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全国工业企业普查表填表说明  填报甲类表适用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本书出售、求购地址：https://www.jiaokey.com/book/detail/12163662.html</w:t>
      </w:r>
    </w:p>
    <w:p>
      <w:r>
        <w:t>更多相关图书推荐：https://www.jiaokey.com</w:t>
      </w:r>
    </w:p>
    <w:p>
      <w:r>
        <w:t>国务院全国工业普查领导小组 其他作品：https://www.jiaokey.com/tag/国务院全国工业普查领导小组.html</w:t>
      </w:r>
    </w:p>
    <w:p>
      <w:r>
        <w:t>关键词搜索：https://www.jiaokey.com/tag/全国工业企业普查表填表说明  填报甲类表适用.html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