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高观点下的初等数学  第1卷  算术、代数、分析</w:t>
      </w:r>
    </w:p>
    <w:p>
      <w:r>
        <w:rPr>
          <w:rFonts w:ascii="宋体" w:hAnsi="宋体" w:eastAsia="宋体"/>
          <w:sz w:val="24"/>
        </w:rPr>
        <w:t>（德）菲利克斯·克莱因著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高观点下的初等数学  第1卷  算术、代数、分析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（德）菲利克斯·克莱因著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本书出售、求购地址：https://www.jiaokey.com/book/detail/12163623.html</w:t>
      </w:r>
    </w:p>
    <w:p>
      <w:r>
        <w:t>更多相关图书推荐：https://www.jiaokey.com</w:t>
      </w:r>
    </w:p>
    <w:p>
      <w:r>
        <w:t>（德）菲利克斯·克莱因著 其他作品：https://www.jiaokey.com/tag/（德）菲利克斯·克莱因著.html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关键词搜索：https://www.jiaokey.com/tag/高观点下的初等数学  第1卷  算术、代数、分析.html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