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书名：理论与实践：《邓小平文选》学习辅导专刊  下</w:t>
      </w:r>
    </w:p>
    <w:p>
      <w:r>
        <w:t>作者：中共辽宁省委理论与实践杂志社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理论与实践：《邓小平文选》学习辅导专刊  下 评论地址：https://www.jiaokey.com/book/detail/12163622.html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