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布莱克威尔战略管理手册</w:t>
      </w:r>
    </w:p>
    <w:p>
      <w:r>
        <w:rPr>
          <w:rFonts w:ascii="宋体" w:hAnsi="宋体" w:eastAsia="宋体"/>
          <w:sz w:val="24"/>
        </w:rPr>
        <w:t>（美）迈尔克·A·希特，R·爱德华·弗里曼，杰弗瑞·S·哈里森编，闫明，潘晓曦等译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布莱克威尔战略管理手册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（美）迈尔克·A·希特，R·爱德华·弗里曼，杰弗瑞·S·哈里森编，闫明，潘晓曦等译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本书出售、求购地址：https://www.jiaokey.com/book/detail/12163577.html</w:t>
      </w:r>
    </w:p>
    <w:p>
      <w:r>
        <w:t>更多相关图书推荐：https://www.jiaokey.com</w:t>
      </w:r>
    </w:p>
    <w:p>
      <w:r>
        <w:t>（美）迈尔克·A·希特，R·爱德华·弗里曼，杰弗瑞·S·哈里森编，闫明，潘晓曦等译 其他作品：https://www.jiaokey.com/tag/（美）迈尔克·A·希特，R·爱德华·弗里曼，杰弗瑞·S·哈里森编，闫明，潘晓曦等译.html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关键词搜索：https://www.jiaokey.com/tag/布莱克威尔战略管理手册.html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