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上海1000天  德国大众结缘中国传奇</w:t>
      </w:r>
    </w:p>
    <w:p>
      <w:r>
        <w:rPr>
          <w:rFonts w:ascii="宋体" w:hAnsi="宋体" w:eastAsia="宋体"/>
          <w:sz w:val="24"/>
        </w:rPr>
        <w:t>（德）马丁·波斯特（Martin Posth）著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上海1000天  德国大众结缘中国传奇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（德）马丁·波斯特（Martin Posth）著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本书出售、求购地址：https://www.jiaokey.com/book/detail/12163562.html</w:t>
      </w:r>
    </w:p>
    <w:p>
      <w:r>
        <w:t>更多相关图书推荐：https://www.jiaokey.com</w:t>
      </w:r>
    </w:p>
    <w:p>
      <w:r>
        <w:t>（德）马丁·波斯特（Martin Posth）著 其他作品：https://www.jiaokey.com/tag/（德）马丁·波斯特（Martin Posth）著.html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关键词搜索：https://www.jiaokey.com/tag/上海1000天  德国大众结缘中国传奇.html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