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英语大赢家：动漫版  第4卷  看电影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英语大赢家：动漫版  第4卷  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本书出售、求购地址：https://www.jiaokey.com/book/detail/12163532.html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关键词搜索：https://www.jiaokey.com/tag/英语大赢家：动漫版  第4卷  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