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书名：历年日本语能力测试真题归类解析  1级</w:t>
      </w:r>
    </w:p>
    <w:p>
      <w:r>
        <w:t>作者：徐文智主编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历年日本语能力测试真题归类解析  1级 评论地址：https://www.jiaokey.com/book/detail/12163501.html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