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清洁燃料和润滑油研究新进展</w:t>
      </w:r>
    </w:p>
    <w:p>
      <w:r>
        <w:rPr>
          <w:rFonts w:ascii="宋体" w:hAnsi="宋体" w:eastAsia="宋体"/>
          <w:sz w:val="24"/>
        </w:rPr>
        <w:t>孙毓霜，仇延生主编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清洁燃料和润滑油研究新进展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孙毓霜，仇延生主编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本书出售、求购地址：https://www.jiaokey.com/book/detail/12163488.html</w:t>
      </w:r>
    </w:p>
    <w:p>
      <w:r>
        <w:t>更多相关图书推荐：https://www.jiaokey.com</w:t>
      </w:r>
    </w:p>
    <w:p>
      <w:r>
        <w:t>孙毓霜，仇延生主编 其他作品：https://www.jiaokey.com/tag/孙毓霜，仇延生主编.html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关键词搜索：https://www.jiaokey.com/tag/清洁燃料和润滑油研究新进展.html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