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版式设计：合适最好  找到内容与空间之间的最佳平衡</w:t>
      </w:r>
    </w:p>
    <w:p>
      <w:r>
        <w:rPr>
          <w:rFonts w:ascii="宋体" w:hAnsi="宋体" w:eastAsia="宋体"/>
          <w:sz w:val="24"/>
        </w:rPr>
        <w:t>（英）卡咯琳·耐特（Garolyn Knight），（英）杰西卡·格莱瑟（Jessica Glaser）著；弓卫平译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版式设计：合适最好  找到内容与空间之间的最佳平衡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（英）卡咯琳·耐特（Garolyn Knight），（英）杰西卡·格莱瑟（Jessica Glaser）著；弓卫平译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本书出售、求购地址：https://www.jiaokey.com/book/detail/12163480.html</w:t>
      </w:r>
    </w:p>
    <w:p>
      <w:r>
        <w:t>更多相关图书推荐：https://www.jiaokey.com</w:t>
      </w:r>
    </w:p>
    <w:p>
      <w:r>
        <w:t>（英）卡咯琳·耐特（Garolyn Knight），（英）杰西卡·格莱瑟（Jessica Glaser）著；弓卫平译 其他作品：https://www.jiaokey.com/tag/（英）卡咯琳·耐特（Garolyn Knight），（英）杰西卡·格莱瑟（Jessica Glaser）著；弓卫平译.html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关键词搜索：https://www.jiaokey.com/tag/版式设计：合适最好  找到内容与空间之间的最佳平衡.html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