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书名：完美印象女人服饰色彩设计</w:t>
      </w:r>
    </w:p>
    <w:p>
      <w:r>
        <w:t>作者：肖燕著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总页数：103</w:t>
      </w:r>
    </w:p>
    <w:p>
      <w:r>
        <w:t>更多请访问教客网: www.jiaokey.com</w:t>
      </w:r>
    </w:p>
    <w:p>
      <w:r>
        <w:t>完美印象女人服饰色彩设计 评论地址：https://www.jiaokey.com/book/detail/12163475.html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