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书名：科技人生-支德瑜</w:t>
      </w:r>
    </w:p>
    <w:p>
      <w:r>
        <w:t>作者：东风汽车公司工艺研究所等编</w:t>
      </w:r>
    </w:p>
    <w:p>
      <w:r>
        <w:t>出版社：北京：对外经济贸易大学出版社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科技人生-支德瑜 评论地址：https://www.jiaokey.com/book/detail/12163462.html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