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太阳出来石榴红  苗族民谣</w:t>
      </w:r>
    </w:p>
    <w:p>
      <w:r>
        <w:rPr>
          <w:rFonts w:ascii="宋体" w:hAnsi="宋体" w:eastAsia="宋体"/>
          <w:sz w:val="24"/>
        </w:rPr>
        <w:t>严庆祥作曲；中央音乐学院华东分院创作委员会编辑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太阳出来石榴红  苗族民谣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严庆祥作曲；中央音乐学院华东分院创作委员会编辑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本书出售、求购地址：https://www.jiaokey.com/book/detail/12163439.html</w:t>
      </w:r>
    </w:p>
    <w:p>
      <w:r>
        <w:t>更多相关图书推荐：https://www.jiaokey.com</w:t>
      </w:r>
    </w:p>
    <w:p>
      <w:r>
        <w:t>严庆祥作曲；中央音乐学院华东分院创作委员会编辑 其他作品：https://www.jiaokey.com/tag/严庆祥作曲；中央音乐学院华东分院创作委员会编辑.html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关键词搜索：https://www.jiaokey.com/tag/太阳出来石榴红  苗族民谣.html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