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蜻蜓之歌  小型乐队合奏曲  正谱本</w:t>
      </w:r>
    </w:p>
    <w:p>
      <w:r>
        <w:rPr>
          <w:rFonts w:ascii="宋体" w:hAnsi="宋体" w:eastAsia="宋体"/>
          <w:sz w:val="24"/>
        </w:rPr>
        <w:t>（苏）秦查泽，С.曲；阿克俭改配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蜻蜓之歌  小型乐队合奏曲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（苏）秦查泽，С.曲；阿克俭改配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本书出售、求购地址：https://www.jiaokey.com/book/detail/12163402.html</w:t>
      </w:r>
    </w:p>
    <w:p>
      <w:r>
        <w:t>更多相关图书推荐：https://www.jiaokey.com</w:t>
      </w:r>
    </w:p>
    <w:p>
      <w:r>
        <w:t>（苏）秦查泽，С.曲；阿克俭改配 其他作品：https://www.jiaokey.com/tag/（苏）秦查泽，С.曲；阿克俭改配.html</w:t>
      </w:r>
    </w:p>
    <w:p>
      <w:r>
        <w:t>音乐出版社 出版图书：https://www.jiaokey.com/tag/音乐出版社.html</w:t>
      </w:r>
    </w:p>
    <w:p>
      <w:r>
        <w:t>关键词搜索：https://www.jiaokey.com/tag/蜻蜓之歌  小型乐队合奏曲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