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天安门红旗飘  合唱</w:t>
      </w:r>
    </w:p>
    <w:p>
      <w:r>
        <w:rPr>
          <w:rFonts w:ascii="宋体" w:hAnsi="宋体" w:eastAsia="宋体"/>
          <w:sz w:val="24"/>
        </w:rPr>
        <w:t>沙鸥作词；曾慧灵作曲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天安门红旗飘  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沙鸥作词；曾慧灵作曲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本书出售、求购地址：https://www.jiaokey.com/book/detail/12163376.html</w:t>
      </w:r>
    </w:p>
    <w:p>
      <w:r>
        <w:t>更多相关图书推荐：https://www.jiaokey.com</w:t>
      </w:r>
    </w:p>
    <w:p>
      <w:r>
        <w:t>沙鸥作词；曾慧灵作曲 其他作品：https://www.jiaokey.com/tag/沙鸥作词；曾慧灵作曲.html</w:t>
      </w:r>
    </w:p>
    <w:p>
      <w:r>
        <w:t>万叶书店 出版图书：https://www.jiaokey.com/tag/万叶书店.html</w:t>
      </w:r>
    </w:p>
    <w:p>
      <w:r>
        <w:t>关键词搜索：https://www.jiaokey.com/tag/天安门红旗飘  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