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七人制手球竞赛规则  1964年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七人制手球竞赛规则  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本书出售、求购地址：https://www.jiaokey.com/book/detail/12163359.html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关键词搜索：https://www.jiaokey.com/tag/七人制手球竞赛规则  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