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书名：苏联及其十六个加盟共和国地理</w:t>
      </w:r>
    </w:p>
    <w:p>
      <w:r>
        <w:t>作者：陈原，余蕙昭编译</w:t>
      </w:r>
    </w:p>
    <w:p>
      <w:r>
        <w:t>出版社：海燕书店</w:t>
      </w:r>
    </w:p>
    <w:p>
      <w:r>
        <w:t>出版日期：1951.03</w:t>
      </w:r>
    </w:p>
    <w:p>
      <w:r>
        <w:t>总页数：110</w:t>
      </w:r>
    </w:p>
    <w:p>
      <w:r>
        <w:t>更多请访问教客网: www.jiaokey.com</w:t>
      </w:r>
    </w:p>
    <w:p>
      <w:r>
        <w:t>苏联及其十六个加盟共和国地理 评论地址：https://www.jiaokey.com/book/detail/12163343.html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