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苏联集体农庄中的妇女</w:t>
      </w:r>
    </w:p>
    <w:p>
      <w:r>
        <w:rPr>
          <w:rFonts w:ascii="宋体" w:hAnsi="宋体" w:eastAsia="宋体"/>
          <w:sz w:val="24"/>
        </w:rPr>
        <w:t>（苏）卡拉肃娃（Л.Карасёва）撰；徐亚倩译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苏联集体农庄中的妇女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（苏）卡拉肃娃（Л.Карасёва）撰；徐亚倩译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本书出售、求购地址：https://www.jiaokey.com/book/detail/12163341.html</w:t>
      </w:r>
    </w:p>
    <w:p>
      <w:r>
        <w:t>更多相关图书推荐：https://www.jiaokey.com</w:t>
      </w:r>
    </w:p>
    <w:p>
      <w:r>
        <w:t>（苏）卡拉肃娃（Л.Карасёва）撰；徐亚倩译 其他作品：https://www.jiaokey.com/tag/（苏）卡拉肃娃（Л.Карасёва）撰；徐亚倩译.html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关键词搜索：https://www.jiaokey.com/tag/苏联集体农庄中的妇女.html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