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木材机械加工工艺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木材机械加工工艺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本书出售、求购地址：https://www.jiaokey.com/book/detail/12163331.html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关键词搜索：https://www.jiaokey.com/tag/木材机械加工工艺.html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