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书名：中缅之交</w:t>
      </w:r>
    </w:p>
    <w:p>
      <w:r>
        <w:t>作者：美特福（B.Metford）著；任况甫译</w:t>
      </w:r>
    </w:p>
    <w:p>
      <w:r>
        <w:t>出版社：商务印书馆,1939.08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中缅之交 评论地址：https://www.jiaokey.com/book/detail/12163326.html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