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书名：1986-2000株洲市经济科技社会发展规划系统工程研究第2分册模1986-2000株洲市经济</w:t>
      </w:r>
    </w:p>
    <w:p>
      <w:r>
        <w:t>作者：株洲市长规划办公室等编</w:t>
      </w:r>
    </w:p>
    <w:p>
      <w:r>
        <w:t>出版社：株洲市长远规划办公室</w:t>
      </w:r>
    </w:p>
    <w:p>
      <w:r>
        <w:t>出版日期：1986.12</w:t>
      </w:r>
    </w:p>
    <w:p>
      <w:r>
        <w:t>总页数：359</w:t>
      </w:r>
    </w:p>
    <w:p>
      <w:r>
        <w:t>更多请访问教客网: www.jiaokey.com</w:t>
      </w:r>
    </w:p>
    <w:p>
      <w:r>
        <w:t>1986-2000株洲市经济科技社会发展规划系统工程研究第2分册模1986-2000株洲市经济 评论地址：https://www.jiaokey.com/book/detail/12163182.html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