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1986-2000株洲市经济科技社会发展规划系统工程研究第1分册研1986-2000株洲市经济</w:t>
      </w:r>
    </w:p>
    <w:p>
      <w:r>
        <w:rPr>
          <w:rFonts w:ascii="宋体" w:hAnsi="宋体" w:eastAsia="宋体"/>
          <w:sz w:val="24"/>
        </w:rPr>
        <w:t>株洲市长远规划办公室等编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1986-2000株洲市经济科技社会发展规划系统工程研究第1分册研1986-2000株洲市经济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株洲市长远规划办公室等编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株洲市长远规划办公室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本书出售、求购地址：https://www.jiaokey.com/book/detail/12163181.html</w:t>
      </w:r>
    </w:p>
    <w:p>
      <w:r>
        <w:t>更多相关图书推荐：https://www.jiaokey.com</w:t>
      </w:r>
    </w:p>
    <w:p>
      <w:r>
        <w:t>株洲市长远规划办公室等编 其他作品：https://www.jiaokey.com/tag/株洲市长远规划办公室等编.html</w:t>
      </w:r>
    </w:p>
    <w:p>
      <w:r>
        <w:t>株洲市长远规划办公室 出版图书：https://www.jiaokey.com/tag/株洲市长远规划办公室.html</w:t>
      </w:r>
    </w:p>
    <w:p>
      <w:r>
        <w:t>关键词搜索：https://www.jiaokey.com/tag/1986-2000株洲市经济科技社会发展规划系统工程研究第1分册研1986-2000株洲市经济.html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