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“三讲”教育文件汇编</w:t>
      </w:r>
    </w:p>
    <w:p>
      <w:r>
        <w:rPr>
          <w:rFonts w:ascii="宋体" w:hAnsi="宋体" w:eastAsia="宋体"/>
          <w:sz w:val="24"/>
        </w:rPr>
        <w:t>国家林业局“三讲”教育领导小组办公室编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“三讲”教育文件汇编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国家林业局“三讲”教育领导小组办公室编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本书出售、求购地址：https://www.jiaokey.com/book/detail/12163174.html</w:t>
      </w:r>
    </w:p>
    <w:p>
      <w:r>
        <w:t>更多相关图书推荐：https://www.jiaokey.com</w:t>
      </w:r>
    </w:p>
    <w:p>
      <w:r>
        <w:t>国家林业局“三讲”教育领导小组办公室编 其他作品：https://www.jiaokey.com/tag/国家林业局“三讲”教育领导小组办公室编.html</w:t>
      </w:r>
    </w:p>
    <w:p>
      <w:r>
        <w:t>关键词搜索：https://www.jiaokey.com/tag/“三讲”教育文件汇编.html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