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陆柬之文赋  碑帖</w:t>
      </w:r>
    </w:p>
    <w:p>
      <w:r>
        <w:rPr>
          <w:rFonts w:ascii="宋体" w:hAnsi="宋体" w:eastAsia="宋体"/>
          <w:sz w:val="24"/>
        </w:rPr>
        <w:t>（唐）陆&lt;font color=Red&gt;柬&lt;/font&gt;之书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陆柬之文赋  碑帖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（唐）陆&lt;font color=Red&gt;柬&lt;/font&gt;之书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行书(学科:碑帖地点:中国年代:唐代)行书碑帖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本书出售、求购地址：https://www.jiaokey.com/book/detail/12163066.html</w:t>
      </w:r>
    </w:p>
    <w:p>
      <w:r>
        <w:t>更多相关图书推荐：https://www.jiaokey.com</w:t>
      </w:r>
    </w:p>
    <w:p>
      <w:r>
        <w:t>（唐）陆&lt;font color=Red&gt;柬&lt;/font&gt;之书 其他作品：https://www.jiaokey.com/tag/（唐）陆&lt;font color=Red&gt;柬&lt;/font&gt;之书.html</w:t>
      </w:r>
    </w:p>
    <w:p>
      <w:r>
        <w:t>长春:吉林文史出版社,2001.04 出版图书：https://www.jiaokey.com/tag/长春:吉林文史出版社,2001.04.html</w:t>
      </w:r>
    </w:p>
    <w:p>
      <w:r>
        <w:t>关键词搜索：https://www.jiaokey.com/tag/行书(学科:碑帖地点:中国年代:唐代)行书碑帖.html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