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（第十八期）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（第十八期）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本书出售、求购地址：https://www.jiaokey.com/book/detail/12162987.html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关键词搜索：https://www.jiaokey.com/tag/江山多娇 （第十八期）.html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