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书名：译注  中国历代刑法志</w:t>
      </w:r>
    </w:p>
    <w:p>
      <w:r>
        <w:t>作者：内田智雄编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译注  中国历代刑法志 评论地址：https://www.jiaokey.com/book/detail/12162904.html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