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书名：共产主义思想品德教育  名词解释</w:t>
      </w:r>
    </w:p>
    <w:p>
      <w:r>
        <w:t>作者：河南财经学院党委宣传部德育教研室编写</w:t>
      </w:r>
    </w:p>
    <w:p>
      <w:r>
        <w:t>出版社：</w:t>
      </w:r>
    </w:p>
    <w:p>
      <w:r>
        <w:t>出版日期：1985.03</w:t>
      </w:r>
    </w:p>
    <w:p>
      <w:r>
        <w:t>总页数：336</w:t>
      </w:r>
    </w:p>
    <w:p>
      <w:r>
        <w:t>更多请访问教客网: www.jiaokey.com</w:t>
      </w:r>
    </w:p>
    <w:p>
      <w:r>
        <w:t>共产主义思想品德教育  名词解释 评论地址：https://www.jiaokey.com/book/detail/12162895.html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