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何彪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9787560949079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企业战略-高等学校-教材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企业经济理论和方法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吸收了国内外战略管理理论最新的研究成果，主要讲述了企业战略管理的相关概念、企业战略环境分析、企业战略制定与选择、企业战略实施与控制等内容。本书最大的特点是结构简单、通俗易懂，适合初次接触企业战略管理的读者学习。</w:t>
      </w:r>
    </w:p>
    <w:p/>
    <w:p>
      <w:r>
        <w:t>本书出售、求购地址：https://www.jiaokey.com/book/detail/12162786.html</w:t>
      </w:r>
    </w:p>
    <w:p>
      <w:r>
        <w:t>更多企业经济理论和方法图书推荐：https://www.jiaokey.com</w:t>
      </w:r>
    </w:p>
    <w:p>
      <w:r>
        <w:t>何彪 其他作品：https://www.jiaokey.com/tag/何彪.html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关键词搜索：https://www.jiaokey.com/tag/企业战略-高等学校-教材.html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