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书名：自动控制理论实验及综合系统设计</w:t>
      </w:r>
    </w:p>
    <w:p>
      <w:r>
        <w:t>作者：张秀玲，马慧编著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总页数：173</w:t>
      </w:r>
    </w:p>
    <w:p>
      <w:r>
        <w:t>更多请访问教客网: www.jiaokey.com</w:t>
      </w:r>
    </w:p>
    <w:p>
      <w:r>
        <w:t>自动控制理论实验及综合系统设计 评论地址：https://www.jiaokey.com/book/detail/12162747.html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