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美国国家自然科学基金会（NSF）雇员 利益冲突及道德行为准则</w:t>
      </w:r>
    </w:p>
    <w:p>
      <w:r>
        <w:rPr>
          <w:rFonts w:ascii="宋体" w:hAnsi="宋体" w:eastAsia="宋体"/>
          <w:sz w:val="24"/>
        </w:rPr>
        <w:t>窦鹏辉编著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美国国家自然科学基金会（NSF）雇员 利益冲突及道德行为准则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本书出售、求购地址：https://www.jiaokey.com/book/detail/12162730.html</w:t>
      </w:r>
    </w:p>
    <w:p>
      <w:r>
        <w:t>更多相关图书推荐：https://www.jiaokey.com</w:t>
      </w:r>
    </w:p>
    <w:p>
      <w:r>
        <w:t>窦鹏辉编著 其他作品：https://www.jiaokey.com/tag/窦鹏辉编著.html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关键词搜索：https://www.jiaokey.com/tag/美国国家自然科学基金会（NSF）雇员 利益冲突及道德行为准则.html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