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关于相亲后de那点事</w:t>
      </w:r>
    </w:p>
    <w:p>
      <w:r>
        <w:rPr>
          <w:rFonts w:ascii="宋体" w:hAnsi="宋体" w:eastAsia="宋体"/>
          <w:sz w:val="24"/>
        </w:rPr>
        <w:t>静静协群魔乱舞著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关于相亲后de那点事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静静协群魔乱舞著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本书出售、求购地址：https://www.jiaokey.com/book/detail/12162718.html</w:t>
      </w:r>
    </w:p>
    <w:p>
      <w:r>
        <w:t>更多相关图书推荐：https://www.jiaokey.com</w:t>
      </w:r>
    </w:p>
    <w:p>
      <w:r>
        <w:t>静静协群魔乱舞著 其他作品：https://www.jiaokey.com/tag/静静协群魔乱舞著.html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关键词搜索：https://www.jiaokey.com/tag/关于相亲后de那点事.html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