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女人的第六脏器官健康保养法</w:t>
      </w:r>
    </w:p>
    <w:p>
      <w:r>
        <w:rPr>
          <w:rFonts w:ascii="宋体" w:hAnsi="宋体" w:eastAsia="宋体"/>
          <w:sz w:val="24"/>
        </w:rPr>
        <w:t>（韩）李柳明浩著；王慧心译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女人的第六脏器官健康保养法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（韩）李柳明浩著；王慧心译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本书出售、求购地址：https://www.jiaokey.com/book/detail/12162710.html</w:t>
      </w:r>
    </w:p>
    <w:p>
      <w:r>
        <w:t>更多相关图书推荐：https://www.jiaokey.com</w:t>
      </w:r>
    </w:p>
    <w:p>
      <w:r>
        <w:t>（韩）李柳明浩著；王慧心译 其他作品：https://www.jiaokey.com/tag/（韩）李柳明浩著；王慧心译.html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关键词搜索：https://www.jiaokey.com/tag/女人的第六脏器官健康保养法.html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