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书名：公共关系与礼仪</w:t>
      </w:r>
    </w:p>
    <w:p>
      <w:r>
        <w:t>作者：刘芳主编</w:t>
      </w:r>
    </w:p>
    <w:p>
      <w:r>
        <w:t>出版社：上海：同济大学出版社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公共关系与礼仪 评论地址：https://www.jiaokey.com/book/detail/12162663.html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