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1  野菜的故事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1  野菜的故事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本书出售、求购地址：https://www.jiaokey.com/book/detail/12162641.html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关键词搜索：https://www.jiaokey.com/tag/家有儿女  1  野菜的故事.html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