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香烟和奶糖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香烟和奶糖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本书出售、求购地址：https://www.jiaokey.com/book/detail/12162638.html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关键词搜索：https://www.jiaokey.com/tag/香烟和奶糖.html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