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书名：卡酷天使历险记  6  北极寒蛇</w:t>
      </w:r>
    </w:p>
    <w:p>
      <w:r>
        <w:t>作者：夏商周著</w:t>
      </w:r>
    </w:p>
    <w:p>
      <w:r>
        <w:t>出版社：武汉:华中科技大学出版社,2008.01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卡酷天使历险记  6  北极寒蛇 评论地址：https://www.jiaokey.com/book/detail/12162620.html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