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给家里打工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给家里打工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本书出售、求购地址：https://www.jiaokey.com/book/detail/12162579.html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关键词搜索：https://www.jiaokey.com/tag/给家里打工.html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