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胡雪岩商道真经</w:t>
      </w:r>
    </w:p>
    <w:p>
      <w:r>
        <w:rPr>
          <w:rFonts w:ascii="宋体" w:hAnsi="宋体" w:eastAsia="宋体"/>
          <w:sz w:val="24"/>
        </w:rPr>
        <w:t>皇甫觉仁编著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25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胡雪岩商道真经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皇甫觉仁编著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胡雪岩（1823-1885）-商业经营-谋略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本书出售、求购地址：https://www.jiaokey.com/book/detail/12162528.html</w:t>
      </w:r>
    </w:p>
    <w:p>
      <w:r>
        <w:t>更多相关图书推荐：https://www.jiaokey.com</w:t>
      </w:r>
    </w:p>
    <w:p>
      <w:r>
        <w:t>皇甫觉仁编著 其他作品：https://www.jiaokey.com/tag/皇甫觉仁编著.html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关键词搜索：https://www.jiaokey.com/tag/胡雪岩（1823-1885）-商业经营-谋略.html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